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368 / 148 vom 12. Februar 2014</w:t>
      </w:r>
    </w:p>
    <w:p>
      <w:r>
        <w:t>BL Gerichte, 2014-02-12, DE</w:t>
      </w:r>
    </w:p>
    <w:p>
      <w:r>
        <w:rPr>
          <w:b/>
        </w:rPr>
        <w:t xml:space="preserve">Quelle: </w:t>
      </w:r>
      <w:r>
        <w:t>https://mcp.opencaselaw.ch/entscheid/bl_gerichte_725 2014 368 _ 148</w:t>
      </w:r>
    </w:p>
    <w:p>
      <w:r>
        <w:t>FR: BL_GERICHTE 725 2014 368 / 148 du 12 février 2014</w:t>
      </w:r>
    </w:p>
    <w:p>
      <w:r>
        <w:t>IT: BL_GERICHTE 725 2014 368 / 148 del 12 febbraio 2014</w:t>
      </w:r>
    </w:p>
    <w:p>
      <w:pPr>
        <w:pStyle w:val="Heading2"/>
      </w:pPr>
      <w:r>
        <w:t>Regeste</w:t>
      </w:r>
    </w:p>
    <w:p>
      <w:r>
        <w:t>Leistungen (4.40162.12.6)</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25. November 2014 ist demnach einzutreten.</w:t>
      </w:r>
    </w:p>
    <w:p>
      <w:r>
        <w:rPr>
          <w:b/>
        </w:rPr>
        <w:t>E. 2</w:t>
      </w:r>
    </w:p>
    <w:p>
      <w:r>
        <w:t>Es werden keine Verfahrenskosten erhoben.</w:t>
      </w:r>
    </w:p>
    <w:p>
      <w:r>
        <w:rPr>
          <w:b/>
        </w:rPr>
        <w:t>E. 3</w:t>
      </w:r>
    </w:p>
    <w:p>
      <w:r>
        <w:t>Die ausserordentlichen Kosten werden wettgeschlagen. Zufolge Bewilligung der unentgeltlichen Verbeiständung wird dem Rechtsvertreter des Beschwerdeführers ein Honorar in der Höhe von Fr. 1‘267.80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